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Beauchamp    </w:t>
      </w:r>
      <w:r>
        <w:t xml:space="preserve">   cage    </w:t>
      </w:r>
      <w:r>
        <w:t xml:space="preserve">   Caroline    </w:t>
      </w:r>
      <w:r>
        <w:t xml:space="preserve">   contagious    </w:t>
      </w:r>
      <w:r>
        <w:t xml:space="preserve">   Disease Boy    </w:t>
      </w:r>
      <w:r>
        <w:t xml:space="preserve">   Kentucky Star    </w:t>
      </w:r>
      <w:r>
        <w:t xml:space="preserve">   Mr. Phelmer    </w:t>
      </w:r>
      <w:r>
        <w:t xml:space="preserve">   Mrs. Bailey    </w:t>
      </w:r>
      <w:r>
        <w:t xml:space="preserve">   Mrs. Soames    </w:t>
      </w:r>
      <w:r>
        <w:t xml:space="preserve">   office    </w:t>
      </w:r>
      <w:r>
        <w:t xml:space="preserve">   Principal    </w:t>
      </w:r>
      <w:r>
        <w:t xml:space="preserve">   rash    </w:t>
      </w:r>
      <w:r>
        <w:t xml:space="preserve">   Robert    </w:t>
      </w:r>
      <w:r>
        <w:t xml:space="preserve">   Sadness    </w:t>
      </w:r>
      <w:r>
        <w:t xml:space="preserve">   Sistine    </w:t>
      </w:r>
      <w:r>
        <w:t xml:space="preserve">   sorrow    </w:t>
      </w:r>
      <w:r>
        <w:t xml:space="preserve">   suitcase    </w:t>
      </w:r>
      <w:r>
        <w:t xml:space="preserve">   Threemonger    </w:t>
      </w:r>
      <w:r>
        <w:t xml:space="preserve">   Tiger    </w:t>
      </w:r>
      <w:r>
        <w:t xml:space="preserve">   whittling    </w:t>
      </w:r>
      <w:r>
        <w:t xml:space="preserve">   Willie Mae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Rising</dc:title>
  <dcterms:created xsi:type="dcterms:W3CDTF">2021-10-11T19:35:46Z</dcterms:created>
  <dcterms:modified xsi:type="dcterms:W3CDTF">2021-10-11T19:35:46Z</dcterms:modified>
</cp:coreProperties>
</file>