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Rob Horton    </w:t>
      </w:r>
      <w:r>
        <w:t xml:space="preserve">   Sistine Bailey    </w:t>
      </w:r>
      <w:r>
        <w:t xml:space="preserve">   Willie May    </w:t>
      </w:r>
      <w:r>
        <w:t xml:space="preserve">   Beauchamp    </w:t>
      </w:r>
      <w:r>
        <w:t xml:space="preserve">   Norton    </w:t>
      </w:r>
      <w:r>
        <w:t xml:space="preserve">   Billy Threemonger    </w:t>
      </w:r>
      <w:r>
        <w:t xml:space="preserve">   Kentucky Star    </w:t>
      </w:r>
      <w:r>
        <w:t xml:space="preserve">   Florida    </w:t>
      </w:r>
      <w:r>
        <w:t xml:space="preserve">   tiger    </w:t>
      </w:r>
      <w:r>
        <w:t xml:space="preserve">   fierce    </w:t>
      </w:r>
      <w:r>
        <w:t xml:space="preserve">   cage    </w:t>
      </w:r>
      <w:r>
        <w:t xml:space="preserve">   suitcase    </w:t>
      </w:r>
      <w:r>
        <w:t xml:space="preserve">   metaphor    </w:t>
      </w:r>
      <w:r>
        <w:t xml:space="preserve">   simile    </w:t>
      </w:r>
      <w:r>
        <w:t xml:space="preserve">   onomatopoeia    </w:t>
      </w:r>
      <w:r>
        <w:t xml:space="preserve">   hyperbole    </w:t>
      </w:r>
      <w:r>
        <w:t xml:space="preserve">   idiom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Rising</dc:title>
  <dcterms:created xsi:type="dcterms:W3CDTF">2021-10-11T19:35:53Z</dcterms:created>
  <dcterms:modified xsi:type="dcterms:W3CDTF">2021-10-11T19:35:53Z</dcterms:modified>
</cp:coreProperties>
</file>