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Ida Belle    </w:t>
      </w:r>
      <w:r>
        <w:t xml:space="preserve">   pink dress    </w:t>
      </w:r>
      <w:r>
        <w:t xml:space="preserve">   gun case    </w:t>
      </w:r>
      <w:r>
        <w:t xml:space="preserve">   Kentucky Star    </w:t>
      </w:r>
      <w:r>
        <w:t xml:space="preserve">   Eight Ball Gum    </w:t>
      </w:r>
      <w:r>
        <w:t xml:space="preserve">   Beauchamp    </w:t>
      </w:r>
      <w:r>
        <w:t xml:space="preserve">   wood carvings    </w:t>
      </w:r>
      <w:r>
        <w:t xml:space="preserve">   Willie Mae    </w:t>
      </w:r>
      <w:r>
        <w:t xml:space="preserve">   suitcase    </w:t>
      </w:r>
      <w:r>
        <w:t xml:space="preserve">   Norton Threemonger    </w:t>
      </w:r>
      <w:r>
        <w:t xml:space="preserve">   rash    </w:t>
      </w:r>
      <w:r>
        <w:t xml:space="preserve">   tiger    </w:t>
      </w:r>
      <w:r>
        <w:t xml:space="preserve">   Florida    </w:t>
      </w:r>
      <w:r>
        <w:t xml:space="preserve">   Billy Threemonger    </w:t>
      </w:r>
      <w:r>
        <w:t xml:space="preserve">   cage    </w:t>
      </w:r>
      <w:r>
        <w:t xml:space="preserve">   Sistine    </w:t>
      </w:r>
      <w:r>
        <w:t xml:space="preserve">   Rob    </w:t>
      </w:r>
      <w:r>
        <w:t xml:space="preserve">   Mr. Horton    </w:t>
      </w:r>
      <w:r>
        <w:t xml:space="preserve">   Mr. Phelmer    </w:t>
      </w:r>
      <w:r>
        <w:t xml:space="preserve">   motel    </w:t>
      </w:r>
      <w:r>
        <w:t xml:space="preserve">   gas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2021-10-11T19:35:58Z</dcterms:created>
  <dcterms:modified xsi:type="dcterms:W3CDTF">2021-10-11T19:35:58Z</dcterms:modified>
</cp:coreProperties>
</file>