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Tiger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motel's name is that Rob is staying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weather for most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Rob finds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Sistine and Rob do to the tiger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thing Rob keeps his not-thoughts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Robs job to do to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sistine's parents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Willie May's Job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bullies Rob on the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Rob has on his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Rob's dads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 of the Motel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girl that wears dresses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Rob's moms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Willie May's pet Bird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 </dc:title>
  <dcterms:created xsi:type="dcterms:W3CDTF">2021-10-11T19:36:05Z</dcterms:created>
  <dcterms:modified xsi:type="dcterms:W3CDTF">2021-10-11T19:36:05Z</dcterms:modified>
</cp:coreProperties>
</file>