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cried when he/she saw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Sistine's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bullies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people who thought that Beauchamp was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sculpture did Rob make for Sistine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Rob and Willie May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bird wen Willie May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other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bullies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Robs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sculpture did Rob make for Willie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Rob feed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Sistine's dress when she first met Rob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2021-10-11T19:36:09Z</dcterms:created>
  <dcterms:modified xsi:type="dcterms:W3CDTF">2021-10-11T19:36:09Z</dcterms:modified>
</cp:coreProperties>
</file>