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do for the tiger when it is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motels name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Rob get suspended from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find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kill's the tiger(two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owns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sistine wear on the bus for the first day ( three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rob's mother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rob's dad kill the tiger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protagonist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Buechamp give rob to feed the tiger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2021-10-11T19:36:20Z</dcterms:created>
  <dcterms:modified xsi:type="dcterms:W3CDTF">2021-10-11T19:36:20Z</dcterms:modified>
</cp:coreProperties>
</file>