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robs hotel named?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rob do to the tiger? Have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rob find in the woods?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works at the kentucky 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Sistine says the tiger is really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girls name is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bad guy?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 gets sent to the office beacuse his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Wilie Mays' birds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rob opends the cage, _______ shoots he tiger.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sistine see in Robs 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point of view?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rob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2021-10-11T19:36:22Z</dcterms:created>
  <dcterms:modified xsi:type="dcterms:W3CDTF">2021-10-11T19:36:22Z</dcterms:modified>
</cp:coreProperties>
</file>