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Robs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Sistine's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a rash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Sistine call the prophetess?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owner of the hotels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have after the tiger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locked up in a cage?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does Rob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Willie May's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named after the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Willie May's bird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Sistine say to the tiger?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2021-10-11T19:36:24Z</dcterms:created>
  <dcterms:modified xsi:type="dcterms:W3CDTF">2021-10-11T19:36:24Z</dcterms:modified>
</cp:coreProperties>
</file>