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Rob discover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 to the tiger in the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Rob get to do to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 whittle instead when he was going to whittle the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Sistine call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Sistine in the tiger's Funeral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tiger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Rob tell about the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Kentucky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make when the tiger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 to Rob's suitcase when the dad shot the tiger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2021-10-11T19:36:26Z</dcterms:created>
  <dcterms:modified xsi:type="dcterms:W3CDTF">2021-10-11T19:36:26Z</dcterms:modified>
</cp:coreProperties>
</file>