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Tiger Rising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ask Rob to feed the tiger?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shot the tiger?(TWO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is Willie Mays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cover of the book who is riding the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Kentucky Star Motel named after?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Robs Mom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they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Sistine call Willie May?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they keep the tiger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owns the tiger?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let the tiger go?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Tiger Rising  </dc:title>
  <dcterms:created xsi:type="dcterms:W3CDTF">2021-10-11T19:36:29Z</dcterms:created>
  <dcterms:modified xsi:type="dcterms:W3CDTF">2021-10-11T19:36:29Z</dcterms:modified>
</cp:coreProperties>
</file>