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Sistine call a prophetess?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 Rob's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was Rob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beating Rob?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the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group do to the Tiger (group = Sistine, Rob, Willie May, Rob's Dad)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did Rob see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where Rob lived (home)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Rob's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owned a jeep?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Rob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protagonist?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2021-10-11T19:36:31Z</dcterms:created>
  <dcterms:modified xsi:type="dcterms:W3CDTF">2021-10-11T19:36:31Z</dcterms:modified>
</cp:coreProperties>
</file>