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Tiger Who Came To Tea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Dad    </w:t>
      </w:r>
      <w:r>
        <w:t xml:space="preserve">   Mum    </w:t>
      </w:r>
      <w:r>
        <w:t xml:space="preserve">   who    </w:t>
      </w:r>
      <w:r>
        <w:t xml:space="preserve">   to    </w:t>
      </w:r>
      <w:r>
        <w:t xml:space="preserve">   came    </w:t>
      </w:r>
      <w:r>
        <w:t xml:space="preserve">   doorbell    </w:t>
      </w:r>
      <w:r>
        <w:t xml:space="preserve">   cake    </w:t>
      </w:r>
      <w:r>
        <w:t xml:space="preserve">   sausages    </w:t>
      </w:r>
      <w:r>
        <w:t xml:space="preserve">   cafe    </w:t>
      </w:r>
      <w:r>
        <w:t xml:space="preserve">   sandwiches    </w:t>
      </w:r>
      <w:r>
        <w:t xml:space="preserve">   tea    </w:t>
      </w:r>
      <w:r>
        <w:t xml:space="preserve">   tiger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Tiger Who Came To Tea</dc:title>
  <dcterms:created xsi:type="dcterms:W3CDTF">2021-10-11T19:35:04Z</dcterms:created>
  <dcterms:modified xsi:type="dcterms:W3CDTF">2021-10-11T19:35:04Z</dcterms:modified>
</cp:coreProperties>
</file>