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Tiger who came to Tea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shopping    </w:t>
      </w:r>
      <w:r>
        <w:t xml:space="preserve">   buy    </w:t>
      </w:r>
      <w:r>
        <w:t xml:space="preserve">   tiger food    </w:t>
      </w:r>
      <w:r>
        <w:t xml:space="preserve">   cupboard    </w:t>
      </w:r>
      <w:r>
        <w:t xml:space="preserve">   saucepan    </w:t>
      </w:r>
      <w:r>
        <w:t xml:space="preserve">   fridge    </w:t>
      </w:r>
      <w:r>
        <w:t xml:space="preserve">   water    </w:t>
      </w:r>
      <w:r>
        <w:t xml:space="preserve">   beer    </w:t>
      </w:r>
      <w:r>
        <w:t xml:space="preserve">   tea    </w:t>
      </w:r>
      <w:r>
        <w:t xml:space="preserve">   milk    </w:t>
      </w:r>
      <w:r>
        <w:t xml:space="preserve">   judith kerr    </w:t>
      </w:r>
      <w:r>
        <w:t xml:space="preserve">   all gone    </w:t>
      </w:r>
      <w:r>
        <w:t xml:space="preserve">   food    </w:t>
      </w:r>
      <w:r>
        <w:t xml:space="preserve">   cake    </w:t>
      </w:r>
      <w:r>
        <w:t xml:space="preserve">   biscuits    </w:t>
      </w:r>
      <w:r>
        <w:t xml:space="preserve">   buns    </w:t>
      </w:r>
      <w:r>
        <w:t xml:space="preserve">   bath    </w:t>
      </w:r>
      <w:r>
        <w:t xml:space="preserve">   sausage    </w:t>
      </w:r>
      <w:r>
        <w:t xml:space="preserve">   sophie    </w:t>
      </w:r>
      <w:r>
        <w:t xml:space="preserve">   tiger    </w:t>
      </w:r>
      <w:r>
        <w:t xml:space="preserve">   orange juice    </w:t>
      </w:r>
      <w:r>
        <w:t xml:space="preserve">   ice cream    </w:t>
      </w:r>
      <w:r>
        <w:t xml:space="preserve">   mum    </w:t>
      </w:r>
      <w:r>
        <w:t xml:space="preserve">   dad    </w:t>
      </w:r>
      <w:r>
        <w:t xml:space="preserve">   coats    </w:t>
      </w:r>
      <w:r>
        <w:t xml:space="preserve">   cafe    </w:t>
      </w:r>
      <w:r>
        <w:t xml:space="preserve">   Biscuits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Tiger who came to Tea</dc:title>
  <dcterms:created xsi:type="dcterms:W3CDTF">2021-10-11T19:35:06Z</dcterms:created>
  <dcterms:modified xsi:type="dcterms:W3CDTF">2021-10-11T19:35:06Z</dcterms:modified>
</cp:coreProperties>
</file>