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Tiger's Wife by Tea Obreht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supernatural person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Natalia first meet the Deathless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Luka supposed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are in ritual when someone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Natalia's grandfather carried around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Natalia's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guy whi was raised by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couldn't Luka's wife not speak?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which Natalia's granfather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deathless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Galina's mid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profession of Natalia's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digger who talked to Barba Ivan when the diggers first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 Natalia and her Grandfather would see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drink that the diggers brought to help with the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nickname of Natalia</w:t>
            </w:r>
          </w:p>
        </w:tc>
      </w:tr>
    </w:tbl>
    <w:p>
      <w:pPr>
        <w:pStyle w:val="WordBankMedium"/>
      </w:pPr>
      <w:r>
        <w:t xml:space="preserve">   Amana    </w:t>
      </w:r>
      <w:r>
        <w:t xml:space="preserve">   Deaf-mute    </w:t>
      </w:r>
      <w:r>
        <w:t xml:space="preserve">   Galina    </w:t>
      </w:r>
      <w:r>
        <w:t xml:space="preserve">   Deathless Man    </w:t>
      </w:r>
      <w:r>
        <w:t xml:space="preserve">   Zora    </w:t>
      </w:r>
      <w:r>
        <w:t xml:space="preserve">   The Jungle Book    </w:t>
      </w:r>
      <w:r>
        <w:t xml:space="preserve">   Tiger    </w:t>
      </w:r>
      <w:r>
        <w:t xml:space="preserve">   Doctor    </w:t>
      </w:r>
      <w:r>
        <w:t xml:space="preserve">   forty    </w:t>
      </w:r>
      <w:r>
        <w:t xml:space="preserve">   church    </w:t>
      </w:r>
      <w:r>
        <w:t xml:space="preserve">   mother vera    </w:t>
      </w:r>
      <w:r>
        <w:t xml:space="preserve">   rakija    </w:t>
      </w:r>
      <w:r>
        <w:t xml:space="preserve">   Dure    </w:t>
      </w:r>
      <w:r>
        <w:t xml:space="preserve">   Nada    </w:t>
      </w:r>
      <w:r>
        <w:t xml:space="preserve">   Gavran Gaile    </w:t>
      </w:r>
      <w:r>
        <w:t xml:space="preserve">   darisa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Tiger's Wife by Tea Obreht</dc:title>
  <dcterms:created xsi:type="dcterms:W3CDTF">2021-10-11T19:35:44Z</dcterms:created>
  <dcterms:modified xsi:type="dcterms:W3CDTF">2021-10-11T19:35:44Z</dcterms:modified>
</cp:coreProperties>
</file>