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Time Machine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eloi reminded the time travaler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Morlocks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Creatures above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he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brushes the tt with its antennae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 the eloi eat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Reason weena loves the time traveler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the tt not retrieve from the museum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fourth dimension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happens to the sun as time passed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time machine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the tt make a new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Causes the tt to 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removed the levers from his machine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things  the tt brings back from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sound is being heard by the time traveler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used to strike the morlocks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little people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palace of green porcelain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 the tt craves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Time Machine </dc:title>
  <dcterms:created xsi:type="dcterms:W3CDTF">2021-10-11T19:35:18Z</dcterms:created>
  <dcterms:modified xsi:type="dcterms:W3CDTF">2021-10-11T19:35:18Z</dcterms:modified>
</cp:coreProperties>
</file>