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Time Machine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slow-moving animal which lives in trees in South and Central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deep and difficult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statement that seems to contradict common sense but which is nevertheless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kind of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rejoicing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sure to happen; unavoidable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important king of Babylon who conquered Jerusalem and lived from 605 to 562 B.C.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thoughtful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weird; strange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incorrect interpretation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lacking color; pale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inventiveness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 remaining, or leftover, 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very thin; hollow-cheeked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Time Machine</dc:title>
  <dcterms:created xsi:type="dcterms:W3CDTF">2021-10-11T19:35:20Z</dcterms:created>
  <dcterms:modified xsi:type="dcterms:W3CDTF">2021-10-11T19:35:20Z</dcterms:modified>
</cp:coreProperties>
</file>