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book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Time Travelertravel into at the begining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giant sea creature did The Time Traveler fight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Time Travelers Eloi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creatures help The Time Traveler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creatures live under ground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book published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</dc:title>
  <dcterms:created xsi:type="dcterms:W3CDTF">2021-10-11T19:35:22Z</dcterms:created>
  <dcterms:modified xsi:type="dcterms:W3CDTF">2021-10-11T19:35:22Z</dcterms:modified>
</cp:coreProperties>
</file>