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creatures help The Time Traveler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Chracater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Time Traveler Travel to at the begining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book published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Time Traveler fight at the beach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Time Travelers Eloi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creatures live underground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book take place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</dc:title>
  <dcterms:created xsi:type="dcterms:W3CDTF">2021-10-11T19:35:25Z</dcterms:created>
  <dcterms:modified xsi:type="dcterms:W3CDTF">2021-10-11T19:35:25Z</dcterms:modified>
</cp:coreProperties>
</file>