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Time Machine CrossWord by Marina Ontis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*vocab* The state of being weak in health or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*vocab* Occurring with no delay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the novel, the main character shows the dinner guests a model of what invention?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*vocab* The act of attaining a new office or right or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the Eloi that befriends the Time Traveler after he saves her life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the nocturnal species that the Time Traveler meets in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*vocab* Lasting a very short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*vocab* Occurring in spells and often abruptly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*vocab* The process of absorbing one cultural group into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of the first species the Time Traveler encounters in the future.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Time Machine CrossWord by Marina Ontis</dc:title>
  <dcterms:created xsi:type="dcterms:W3CDTF">2021-10-11T19:35:17Z</dcterms:created>
  <dcterms:modified xsi:type="dcterms:W3CDTF">2021-10-11T19:35:17Z</dcterms:modified>
</cp:coreProperties>
</file>