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Time Machine Vocabulary (p39-41)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___ her boyfriend treats her, the more guilty Catherine feels.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___, less speed.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obsessed by one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Nuclear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Atlantic civilization disappeared without any ___ left.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spite of her parent's forbiddance, Stella still ___ her acting passion.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alter or falsify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 Vocabulary (p39-41)</dc:title>
  <dcterms:created xsi:type="dcterms:W3CDTF">2021-10-11T19:36:30Z</dcterms:created>
  <dcterms:modified xsi:type="dcterms:W3CDTF">2021-10-11T19:36:30Z</dcterms:modified>
</cp:coreProperties>
</file>