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Time Machine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Cannibalism    </w:t>
      </w:r>
      <w:r>
        <w:t xml:space="preserve">   Eloi    </w:t>
      </w:r>
      <w:r>
        <w:t xml:space="preserve">   Future    </w:t>
      </w:r>
      <w:r>
        <w:t xml:space="preserve">   Morlocks    </w:t>
      </w:r>
      <w:r>
        <w:t xml:space="preserve">   Past    </w:t>
      </w:r>
      <w:r>
        <w:t xml:space="preserve">   Professors    </w:t>
      </w:r>
      <w:r>
        <w:t xml:space="preserve">   Sphinx    </w:t>
      </w:r>
      <w:r>
        <w:t xml:space="preserve">   Time Machine    </w:t>
      </w:r>
      <w:r>
        <w:t xml:space="preserve">   Time Traveller    </w:t>
      </w:r>
      <w:r>
        <w:t xml:space="preserve">   Weena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 Word Find</dc:title>
  <dcterms:created xsi:type="dcterms:W3CDTF">2021-12-15T03:49:00Z</dcterms:created>
  <dcterms:modified xsi:type="dcterms:W3CDTF">2021-12-15T03:49:00Z</dcterms:modified>
</cp:coreProperties>
</file>