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Time Machine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Fourth Dimension    </w:t>
      </w:r>
      <w:r>
        <w:t xml:space="preserve">   Psychologist    </w:t>
      </w:r>
      <w:r>
        <w:t xml:space="preserve">   Very Young Man    </w:t>
      </w:r>
      <w:r>
        <w:t xml:space="preserve">   Medical Man    </w:t>
      </w:r>
      <w:r>
        <w:t xml:space="preserve">   Provincial mayor    </w:t>
      </w:r>
      <w:r>
        <w:t xml:space="preserve">   Filby    </w:t>
      </w:r>
      <w:r>
        <w:t xml:space="preserve">   Never Returns    </w:t>
      </w:r>
      <w:r>
        <w:t xml:space="preserve">   Future    </w:t>
      </w:r>
      <w:r>
        <w:t xml:space="preserve">   Fire    </w:t>
      </w:r>
      <w:r>
        <w:t xml:space="preserve">   Giant Crabs    </w:t>
      </w:r>
      <w:r>
        <w:t xml:space="preserve">   Weena    </w:t>
      </w:r>
      <w:r>
        <w:t xml:space="preserve">   Morlocks    </w:t>
      </w:r>
      <w:r>
        <w:t xml:space="preserve">   Eloi    </w:t>
      </w:r>
      <w:r>
        <w:t xml:space="preserve">   Time Machine    </w:t>
      </w:r>
      <w:r>
        <w:t xml:space="preserve">   Time Traveller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Machine Word Search</dc:title>
  <dcterms:created xsi:type="dcterms:W3CDTF">2021-10-11T19:35:39Z</dcterms:created>
  <dcterms:modified xsi:type="dcterms:W3CDTF">2021-10-11T19:35:39Z</dcterms:modified>
</cp:coreProperties>
</file>