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Time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clear to the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intellectually productive or inventive to a marked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lean and haggard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green or blue patina formed on copper brass or bronze surfaces exposed to the atmosphere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laborious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funny story about something in a person's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active strength or force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paleness due to poor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harsh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land 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bringing someone or something under domination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resembling a spasm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something little known of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tidal mouth of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Machine</dc:title>
  <dcterms:created xsi:type="dcterms:W3CDTF">2021-10-11T19:35:51Z</dcterms:created>
  <dcterms:modified xsi:type="dcterms:W3CDTF">2021-10-11T19:35:51Z</dcterms:modified>
</cp:coreProperties>
</file>