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Time Traveler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 world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hiding place of the time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TTT finds the crowbar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Morlocks are ___(eating style)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Morlocks are scared of TTT's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TTT makes an Eloi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machine the Time Traveler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Underworld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Eloi are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peice TTT took off the time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Eloi were like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Traveler </dc:title>
  <dcterms:created xsi:type="dcterms:W3CDTF">2021-10-11T19:35:37Z</dcterms:created>
  <dcterms:modified xsi:type="dcterms:W3CDTF">2021-10-11T19:35:37Z</dcterms:modified>
</cp:coreProperties>
</file>