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Time Traveler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time machine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peer who acts like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fixes things like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peer in charge of town politically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peer who doesn't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three planes of space and time are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forward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peer like 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peer who builds the time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in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peer with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blurry or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intelligent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Traveler</dc:title>
  <dcterms:created xsi:type="dcterms:W3CDTF">2021-10-11T19:35:51Z</dcterms:created>
  <dcterms:modified xsi:type="dcterms:W3CDTF">2021-10-11T19:35:51Z</dcterms:modified>
</cp:coreProperties>
</file>