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Times Crossword (MT80096)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it a boy? is it a plane? No, it's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a neck but no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critter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Wigan goes the saying, up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rhymes with hoist her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Once a year, on the day of nativity, we cheer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Day, the day of small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system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Diana, princess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quarter century old makes the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Videogame: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Fool me once, shame on you, fool me twice shame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Dread of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colourful arc bears a cauldron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Times Crossword (MT80096) </dc:title>
  <dcterms:created xsi:type="dcterms:W3CDTF">2021-10-11T19:36:50Z</dcterms:created>
  <dcterms:modified xsi:type="dcterms:W3CDTF">2021-10-11T19:36:50Z</dcterms:modified>
</cp:coreProperties>
</file>