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Time's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Jesus die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 was Mary free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Lord's prayer?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when you feel nervous and increased heart 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Joyful mysteries are there?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type of silent prayer?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feel this when you have strong expectation trusting God when times get really hard.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relative that Mary visited?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Jesus turn into wine?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Moses born?</w:t>
            </w:r>
          </w:p>
        </w:tc>
      </w:tr>
    </w:tbl>
    <w:p>
      <w:pPr>
        <w:pStyle w:val="WordBankSmall"/>
      </w:pPr>
      <w:r>
        <w:t xml:space="preserve">   Egypt    </w:t>
      </w:r>
      <w:r>
        <w:t xml:space="preserve">   Elizabeth    </w:t>
      </w:r>
      <w:r>
        <w:t xml:space="preserve">   Five    </w:t>
      </w:r>
      <w:r>
        <w:t xml:space="preserve">   Our Father    </w:t>
      </w:r>
      <w:r>
        <w:t xml:space="preserve">   Meditation    </w:t>
      </w:r>
      <w:r>
        <w:t xml:space="preserve">   The Cross    </w:t>
      </w:r>
      <w:r>
        <w:t xml:space="preserve">   Water    </w:t>
      </w:r>
      <w:r>
        <w:t xml:space="preserve">   Anxiety    </w:t>
      </w:r>
      <w:r>
        <w:t xml:space="preserve">   Hope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Time's Crossword Puzzle</dc:title>
  <dcterms:created xsi:type="dcterms:W3CDTF">2021-10-11T19:36:25Z</dcterms:created>
  <dcterms:modified xsi:type="dcterms:W3CDTF">2021-10-11T19:36:25Z</dcterms:modified>
</cp:coreProperties>
</file>