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Timucua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acorns    </w:t>
      </w:r>
      <w:r>
        <w:t xml:space="preserve">   villages    </w:t>
      </w:r>
      <w:r>
        <w:t xml:space="preserve">   palmettos    </w:t>
      </w:r>
      <w:r>
        <w:t xml:space="preserve">   blueberries    </w:t>
      </w:r>
      <w:r>
        <w:t xml:space="preserve">   bear    </w:t>
      </w:r>
      <w:r>
        <w:t xml:space="preserve">   rabbits    </w:t>
      </w:r>
      <w:r>
        <w:t xml:space="preserve">   harvesting    </w:t>
      </w:r>
      <w:r>
        <w:t xml:space="preserve">   chief    </w:t>
      </w:r>
      <w:r>
        <w:t xml:space="preserve">   rituals    </w:t>
      </w:r>
      <w:r>
        <w:t xml:space="preserve">   grapes    </w:t>
      </w:r>
      <w:r>
        <w:t xml:space="preserve">   northeast    </w:t>
      </w:r>
      <w:r>
        <w:t xml:space="preserve">   turkey    </w:t>
      </w:r>
      <w:r>
        <w:t xml:space="preserve">   shamans    </w:t>
      </w:r>
      <w:r>
        <w:t xml:space="preserve">   preserve    </w:t>
      </w:r>
      <w:r>
        <w:t xml:space="preserve">   longhouse    </w:t>
      </w:r>
      <w:r>
        <w:t xml:space="preserve">   central    </w:t>
      </w:r>
      <w:r>
        <w:t xml:space="preserve">   spears    </w:t>
      </w:r>
      <w:r>
        <w:t xml:space="preserve">   arrows    </w:t>
      </w:r>
      <w:r>
        <w:t xml:space="preserve">   blowguns    </w:t>
      </w:r>
      <w:r>
        <w:t xml:space="preserve">   agriculture    </w:t>
      </w:r>
      <w:r>
        <w:t xml:space="preserve">   peaceful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Timucua Tribe</dc:title>
  <dcterms:created xsi:type="dcterms:W3CDTF">2021-10-11T19:36:06Z</dcterms:created>
  <dcterms:modified xsi:type="dcterms:W3CDTF">2021-10-11T19:36:06Z</dcterms:modified>
</cp:coreProperties>
</file>