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Tiny Seed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autumn    </w:t>
      </w:r>
      <w:r>
        <w:t xml:space="preserve">   bird    </w:t>
      </w:r>
      <w:r>
        <w:t xml:space="preserve">   cold    </w:t>
      </w:r>
      <w:r>
        <w:t xml:space="preserve">   dry    </w:t>
      </w:r>
      <w:r>
        <w:t xml:space="preserve">   grow    </w:t>
      </w:r>
      <w:r>
        <w:t xml:space="preserve">   people    </w:t>
      </w:r>
      <w:r>
        <w:t xml:space="preserve">   seed    </w:t>
      </w:r>
      <w:r>
        <w:t xml:space="preserve">   snow    </w:t>
      </w:r>
      <w:r>
        <w:t xml:space="preserve">   spring    </w:t>
      </w:r>
      <w:r>
        <w:t xml:space="preserve">   summer    </w:t>
      </w:r>
      <w:r>
        <w:t xml:space="preserve">   tall    </w:t>
      </w:r>
      <w:r>
        <w:t xml:space="preserve">   tiny    </w:t>
      </w:r>
      <w:r>
        <w:t xml:space="preserve">   water    </w:t>
      </w:r>
      <w:r>
        <w:t xml:space="preserve">   wind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Tiny Seed</dc:title>
  <dcterms:created xsi:type="dcterms:W3CDTF">2021-10-11T19:35:42Z</dcterms:created>
  <dcterms:modified xsi:type="dcterms:W3CDTF">2021-10-11T19:35:42Z</dcterms:modified>
</cp:coreProperties>
</file>