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Tiny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through    </w:t>
      </w:r>
      <w:r>
        <w:t xml:space="preserve">   together    </w:t>
      </w:r>
      <w:r>
        <w:t xml:space="preserve">   food    </w:t>
      </w:r>
      <w:r>
        <w:t xml:space="preserve">   hope    </w:t>
      </w:r>
      <w:r>
        <w:t xml:space="preserve">   rose    </w:t>
      </w:r>
      <w:r>
        <w:t xml:space="preserve">   cube    </w:t>
      </w:r>
      <w:r>
        <w:t xml:space="preserve">   bump    </w:t>
      </w:r>
      <w:r>
        <w:t xml:space="preserve">   rude    </w:t>
      </w:r>
      <w:r>
        <w:t xml:space="preserve">   fume    </w:t>
      </w:r>
      <w:r>
        <w:t xml:space="preserve">   bud    </w:t>
      </w:r>
      <w:r>
        <w:t xml:space="preserve">   rule    </w:t>
      </w:r>
      <w:r>
        <w:t xml:space="preserve">   dude    </w:t>
      </w:r>
      <w:r>
        <w:t xml:space="preserve">   cup    </w:t>
      </w:r>
      <w:r>
        <w:t xml:space="preserve">   duck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Tiny Seed</dc:title>
  <dcterms:created xsi:type="dcterms:W3CDTF">2021-10-11T19:35:10Z</dcterms:created>
  <dcterms:modified xsi:type="dcterms:W3CDTF">2021-10-11T19:35:10Z</dcterms:modified>
</cp:coreProperties>
</file>