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Tipping Point Cross-Word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was a connector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Trustworthy people who find information and help people find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people with skills to persuade us when we are not convinced of what we are hearing.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few extraordinary people, the connectors, mavens and salespeople, connect the world together and allow epidemics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have weak ties in many realms and bring people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rule states that 80 percent of the work is done by 20 percent of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company that produces Hush Puppies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adventurous bunch who adopt something as soon as it comes out to improve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Author of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there is one broken window, people think no one cares about that and then more windows become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decline of this caused the decline in violent crimes.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 Connector, Maven, and Salesman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wanted to use Hush Puppies Shoes in his spring collection during their resurgence.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Teenage girls in Los Angeles were noticed dressing like Mexican gangsters in what was referred to as what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used to describe the use of drugs or other self-soothing forms of behavior to treat untreated and often undiagnosed mental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fashion designer that was heard to be wearing Hush Puppies Shoes when they experienced a resurgence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Tipping Point Cross-Word Puzzle</dc:title>
  <dcterms:created xsi:type="dcterms:W3CDTF">2021-10-11T19:35:57Z</dcterms:created>
  <dcterms:modified xsi:type="dcterms:W3CDTF">2021-10-11T19:35:57Z</dcterms:modified>
</cp:coreProperties>
</file>