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 who was man's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women made from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bird who everyday ate prometheus's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titan who carries the heavens on his back and is the brother of prometheus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who punished prometheus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gift that prometheus stole and gave back to mankind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Prometheus was skilled at this and even tried to use in it in the war for olympus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creator of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fire and metalcraft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hero who saved the titan from his everlasting torture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stolen gifts Prometheus gave to mankind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wisdom and handicraft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the immortal titan would lose and regrow everyday when the bird would eat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 who was man's best friend</dc:title>
  <dcterms:created xsi:type="dcterms:W3CDTF">2021-10-11T19:36:57Z</dcterms:created>
  <dcterms:modified xsi:type="dcterms:W3CDTF">2021-10-11T19:36:57Z</dcterms:modified>
</cp:coreProperties>
</file>