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Titanic...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Voyage    </w:t>
      </w:r>
      <w:r>
        <w:t xml:space="preserve">   Luxury    </w:t>
      </w:r>
      <w:r>
        <w:t xml:space="preserve">   Ocean    </w:t>
      </w:r>
      <w:r>
        <w:t xml:space="preserve">   Survivor    </w:t>
      </w:r>
      <w:r>
        <w:t xml:space="preserve">   Passengers    </w:t>
      </w:r>
      <w:r>
        <w:t xml:space="preserve">   Captain    </w:t>
      </w:r>
      <w:r>
        <w:t xml:space="preserve">   Crew    </w:t>
      </w:r>
      <w:r>
        <w:t xml:space="preserve">   Lifejacket    </w:t>
      </w:r>
      <w:r>
        <w:t xml:space="preserve">   1912    </w:t>
      </w:r>
      <w:r>
        <w:t xml:space="preserve">   RMS    </w:t>
      </w:r>
      <w:r>
        <w:t xml:space="preserve">   Rescue    </w:t>
      </w:r>
      <w:r>
        <w:t xml:space="preserve">   Unsinkable    </w:t>
      </w:r>
      <w:r>
        <w:t xml:space="preserve">   Struck    </w:t>
      </w:r>
      <w:r>
        <w:t xml:space="preserve">   Iceburg    </w:t>
      </w:r>
      <w:r>
        <w:t xml:space="preserve">   Lifeboats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Titanic...</dc:title>
  <dcterms:created xsi:type="dcterms:W3CDTF">2021-10-11T19:36:43Z</dcterms:created>
  <dcterms:modified xsi:type="dcterms:W3CDTF">2021-10-11T19:36:43Z</dcterms:modified>
</cp:coreProperties>
</file>