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Titanic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did George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his sister's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his aunt's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ship sank in 1912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Enzo's caretaker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created the Titanic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name of the boy on 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ship that saved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the Titanic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the Titanic hit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Titanic</dc:title>
  <dcterms:created xsi:type="dcterms:W3CDTF">2021-10-11T19:35:44Z</dcterms:created>
  <dcterms:modified xsi:type="dcterms:W3CDTF">2021-10-11T19:35:44Z</dcterms:modified>
</cp:coreProperties>
</file>