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crewmates    </w:t>
      </w:r>
      <w:r>
        <w:t xml:space="preserve">   immigrants    </w:t>
      </w:r>
      <w:r>
        <w:t xml:space="preserve">   quartermaster    </w:t>
      </w:r>
      <w:r>
        <w:t xml:space="preserve">   titanic    </w:t>
      </w:r>
      <w:r>
        <w:t xml:space="preserve">   trachoma    </w:t>
      </w:r>
      <w:r>
        <w:t xml:space="preserve">   gulp    </w:t>
      </w:r>
      <w:r>
        <w:t xml:space="preserve">   southampton    </w:t>
      </w:r>
      <w:r>
        <w:t xml:space="preserve">   crewmember    </w:t>
      </w:r>
      <w:r>
        <w:t xml:space="preserve">   lifeboat    </w:t>
      </w:r>
      <w:r>
        <w:t xml:space="preserve">   stateroom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2021-10-11T19:35:08Z</dcterms:created>
  <dcterms:modified xsi:type="dcterms:W3CDTF">2021-10-11T19:35:08Z</dcterms:modified>
</cp:coreProperties>
</file>