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Morse Code call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Seats in the lifeboats were first given to children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the RMS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lifeboats onboard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Passengers were divided by social status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Titanic was said to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Titanic's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The Titanic was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RMS Titanic departed from this city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Titanic Sister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The Titanic to be irreversibly 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2021-10-11T19:36:04Z</dcterms:created>
  <dcterms:modified xsi:type="dcterms:W3CDTF">2021-10-11T19:36:04Z</dcterms:modified>
</cp:coreProperties>
</file>