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ocean liner    </w:t>
      </w:r>
      <w:r>
        <w:t xml:space="preserve">   bow    </w:t>
      </w:r>
      <w:r>
        <w:t xml:space="preserve">   ocean    </w:t>
      </w:r>
      <w:r>
        <w:t xml:space="preserve">   iceberg    </w:t>
      </w:r>
      <w:r>
        <w:t xml:space="preserve">   survivors    </w:t>
      </w:r>
      <w:r>
        <w:t xml:space="preserve">   knots    </w:t>
      </w:r>
      <w:r>
        <w:t xml:space="preserve">   lifeboats    </w:t>
      </w:r>
      <w:r>
        <w:t xml:space="preserve">   voyage    </w:t>
      </w:r>
      <w:r>
        <w:t xml:space="preserve">   hull    </w:t>
      </w:r>
      <w:r>
        <w:t xml:space="preserve">   first class    </w:t>
      </w:r>
      <w:r>
        <w:t xml:space="preserve">   ticket    </w:t>
      </w:r>
      <w:r>
        <w:t xml:space="preserve">   boarding pass    </w:t>
      </w:r>
      <w:r>
        <w:t xml:space="preserve">   smokestack    </w:t>
      </w:r>
      <w:r>
        <w:t xml:space="preserve">   coal    </w:t>
      </w:r>
      <w:r>
        <w:t xml:space="preserve">   horsepower    </w:t>
      </w:r>
      <w:r>
        <w:t xml:space="preserve">   furnace    </w:t>
      </w:r>
      <w:r>
        <w:t xml:space="preserve">   boiler    </w:t>
      </w:r>
      <w:r>
        <w:t xml:space="preserve">   cruise ship    </w:t>
      </w:r>
      <w:r>
        <w:t xml:space="preserve">   crew    </w:t>
      </w:r>
      <w:r>
        <w:t xml:space="preserve">   passengers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</dc:title>
  <dcterms:created xsi:type="dcterms:W3CDTF">2021-10-11T19:36:11Z</dcterms:created>
  <dcterms:modified xsi:type="dcterms:W3CDTF">2021-10-11T19:36:11Z</dcterms:modified>
</cp:coreProperties>
</file>