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atlantic    </w:t>
      </w:r>
      <w:r>
        <w:t xml:space="preserve">   deck    </w:t>
      </w:r>
      <w:r>
        <w:t xml:space="preserve">   iceberg    </w:t>
      </w:r>
      <w:r>
        <w:t xml:space="preserve">   luxury    </w:t>
      </w:r>
      <w:r>
        <w:t xml:space="preserve">   newyork    </w:t>
      </w:r>
      <w:r>
        <w:t xml:space="preserve">   ship    </w:t>
      </w:r>
      <w:r>
        <w:t xml:space="preserve">   sink    </w:t>
      </w:r>
      <w:r>
        <w:t xml:space="preserve">   southampton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</dc:title>
  <dcterms:created xsi:type="dcterms:W3CDTF">2021-10-11T19:36:13Z</dcterms:created>
  <dcterms:modified xsi:type="dcterms:W3CDTF">2021-10-11T19:36:13Z</dcterms:modified>
</cp:coreProperties>
</file>