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Titanic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class for wealthy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Titanic's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Titanic was built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Titanic sailed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Surname of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the three letters before the titanic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Amount of funnels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 the Titanic sunk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Surname of last survivor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iceberg was 100_____tall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Director of Oscar winning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Propellers contain several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Three_____survived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Originally built here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Titanic Crossword</dc:title>
  <dcterms:created xsi:type="dcterms:W3CDTF">2021-10-11T19:35:53Z</dcterms:created>
  <dcterms:modified xsi:type="dcterms:W3CDTF">2021-10-11T19:35:53Z</dcterms:modified>
</cp:coreProperties>
</file>