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Titanic Sinks!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stories high was the Titanic's hull?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newspaper that advertised about the  Titanic sinking?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director of the International Mercantile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ship that rescued the survivors?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captain's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what day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did the Titanic voyage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Titanic's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chefs were on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name of the trust that owns White Star that owns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 what day was the Titanic set to sail?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known as the "millionaires captain"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 to his concerned sister "Don't you bother, the sea is not wet enough to drown me".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sunk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lifeboats were on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person that fell off the Titanic's 11 story hull?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where did the Titanic depart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a famous journal on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captain of the Carpathian?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percent of the people on the Titanic survived?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what day was the Titanic scheduled to arrive to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owner of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yards tall was the Titanic's rudder?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largest manmade moving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what day did the Titanic hit the iceberg?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 Sinks!</dc:title>
  <dcterms:created xsi:type="dcterms:W3CDTF">2021-10-11T19:36:53Z</dcterms:created>
  <dcterms:modified xsi:type="dcterms:W3CDTF">2021-10-11T19:36:53Z</dcterms:modified>
</cp:coreProperties>
</file>