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 Unsinkable. Undead.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Theodor Weiss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Weiss trying to get Lou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Deck in the Titanic was the barber shop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Andrews?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ship that Weiss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Captain in the Titanic with Weiss?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plague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turns the people into zombies?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door is Weiss and his group try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does Weiss use to kill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attacked the Titanic while Weiss was inside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weapon does Hargraves use to kill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size of the Titanic?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Unsinkable. Undead.</dc:title>
  <dcterms:created xsi:type="dcterms:W3CDTF">2021-10-11T19:35:22Z</dcterms:created>
  <dcterms:modified xsi:type="dcterms:W3CDTF">2021-10-11T19:35:22Z</dcterms:modified>
</cp:coreProperties>
</file>