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Titanic Word Scrambler!</w:t>
      </w:r>
    </w:p>
    <w:p>
      <w:pPr>
        <w:pStyle w:val="Questions"/>
      </w:pPr>
      <w:r>
        <w:t xml:space="preserve">1. PAESSEGNR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ONCAE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ITHLRWTEIEASN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DWIAAREDN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IASETRSD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RGTYDAE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IROURSVV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EIBRCGE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VGOEAY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TOTMNUPOASH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FBOETLSIA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REDESCU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AHPARACTI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FONALRINCAI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TNCAPIA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RRSACTOEH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AITNTCI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IPHS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RNOEYWK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LNATAICT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 Word Scrambler!</dc:title>
  <dcterms:created xsi:type="dcterms:W3CDTF">2021-10-11T19:36:34Z</dcterms:created>
  <dcterms:modified xsi:type="dcterms:W3CDTF">2021-10-11T19:36:34Z</dcterms:modified>
</cp:coreProperties>
</file>