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Cherbourg    </w:t>
      </w:r>
      <w:r>
        <w:t xml:space="preserve">   evacuated    </w:t>
      </w:r>
      <w:r>
        <w:t xml:space="preserve">   survivor    </w:t>
      </w:r>
      <w:r>
        <w:t xml:space="preserve">   starboard    </w:t>
      </w:r>
      <w:r>
        <w:t xml:space="preserve">   hull    </w:t>
      </w:r>
      <w:r>
        <w:t xml:space="preserve">   lifeboats    </w:t>
      </w:r>
      <w:r>
        <w:t xml:space="preserve">   restaurants    </w:t>
      </w:r>
      <w:r>
        <w:t xml:space="preserve">   library    </w:t>
      </w:r>
      <w:r>
        <w:t xml:space="preserve">   swimming pool    </w:t>
      </w:r>
      <w:r>
        <w:t xml:space="preserve">   disaster    </w:t>
      </w:r>
      <w:r>
        <w:t xml:space="preserve">   New York City    </w:t>
      </w:r>
      <w:r>
        <w:t xml:space="preserve">   Southampton    </w:t>
      </w:r>
      <w:r>
        <w:t xml:space="preserve">   Atlantic ocean    </w:t>
      </w:r>
      <w:r>
        <w:t xml:space="preserve">   iceberg    </w:t>
      </w:r>
      <w:r>
        <w:t xml:space="preserve">   sea    </w:t>
      </w:r>
      <w:r>
        <w:t xml:space="preserve">   ship    </w:t>
      </w:r>
      <w:r>
        <w:t xml:space="preserve">   passenger liner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</dc:title>
  <dcterms:created xsi:type="dcterms:W3CDTF">2021-10-11T19:36:18Z</dcterms:created>
  <dcterms:modified xsi:type="dcterms:W3CDTF">2021-10-11T19:36:18Z</dcterms:modified>
</cp:coreProperties>
</file>