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Cronus' wife and queen of the Titans. She ruled over motherhood and fertility.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Helios was the god of the sun. He drove the chariot of the sun across the sky each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by the sky, he is the father of all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famous for being the mother of the twin Olympian gods Apollo and Artemis.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represented memory in Greek Mythology. She was the mother of the Muses.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losing the war against Zeus, he was punished by having to hold up the heavens on his shoulders.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the earth, she is the mother of all 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represented the sea and was the eldest of the Titans.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brightness and intelligence. She was the mother of Leto.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Prometheus is known in Greek mythology as the creator of mankind. He also gave mankind the gift of fire from Mount Olympus.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ruled over law and order. She was mother to the Fates and the Hours.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Titan of light and the father of the sun god Helios.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Titan of heavenly constellations.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Titans and the god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Titans</dc:title>
  <dcterms:created xsi:type="dcterms:W3CDTF">2021-10-11T19:35:55Z</dcterms:created>
  <dcterms:modified xsi:type="dcterms:W3CDTF">2021-10-11T19:35:55Z</dcterms:modified>
</cp:coreProperties>
</file>