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Goddess of Wisdom &amp;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Human/ Half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Percy's best friend/Satyr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with magical borders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Dr. Thorn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Athena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Percy's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Titan's Curse</dc:title>
  <dcterms:created xsi:type="dcterms:W3CDTF">2021-10-11T19:36:32Z</dcterms:created>
  <dcterms:modified xsi:type="dcterms:W3CDTF">2021-10-11T19:36:32Z</dcterms:modified>
</cp:coreProperties>
</file>