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God    </w:t>
      </w:r>
      <w:r>
        <w:t xml:space="preserve">   Jesus of Nazareth    </w:t>
      </w:r>
      <w:r>
        <w:t xml:space="preserve">   Jewish    </w:t>
      </w:r>
      <w:r>
        <w:t xml:space="preserve">   King    </w:t>
      </w:r>
      <w:r>
        <w:t xml:space="preserve">   Lamb of God    </w:t>
      </w:r>
      <w:r>
        <w:t xml:space="preserve">   Lord    </w:t>
      </w:r>
      <w:r>
        <w:t xml:space="preserve">   Messiah    </w:t>
      </w:r>
      <w:r>
        <w:t xml:space="preserve">   Priest    </w:t>
      </w:r>
      <w:r>
        <w:t xml:space="preserve">   Prophet    </w:t>
      </w:r>
      <w:r>
        <w:t xml:space="preserve">   Rabbi    </w:t>
      </w:r>
      <w:r>
        <w:t xml:space="preserve">   Sabbath    </w:t>
      </w:r>
      <w:r>
        <w:t xml:space="preserve">   Saviour    </w:t>
      </w:r>
      <w:r>
        <w:t xml:space="preserve">   Son of David    </w:t>
      </w:r>
      <w:r>
        <w:t xml:space="preserve">   Son of God    </w:t>
      </w:r>
      <w:r>
        <w:t xml:space="preserve">   Son of Man    </w:t>
      </w:r>
      <w:r>
        <w:t xml:space="preserve">   Teacher    </w:t>
      </w:r>
      <w:r>
        <w:t xml:space="preserve">   Temple    </w:t>
      </w:r>
      <w:r>
        <w:t xml:space="preserve">   Titles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Titles of Jesus</dc:title>
  <dcterms:created xsi:type="dcterms:W3CDTF">2021-10-11T19:36:20Z</dcterms:created>
  <dcterms:modified xsi:type="dcterms:W3CDTF">2021-10-11T19:36:20Z</dcterms:modified>
</cp:coreProperties>
</file>