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Toddler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bedtime    </w:t>
      </w:r>
      <w:r>
        <w:t xml:space="preserve">   behavior    </w:t>
      </w:r>
      <w:r>
        <w:t xml:space="preserve">   childproofing    </w:t>
      </w:r>
      <w:r>
        <w:t xml:space="preserve">   curiousity    </w:t>
      </w:r>
      <w:r>
        <w:t xml:space="preserve">   development    </w:t>
      </w:r>
      <w:r>
        <w:t xml:space="preserve">   discipline    </w:t>
      </w:r>
      <w:r>
        <w:t xml:space="preserve">   educational    </w:t>
      </w:r>
      <w:r>
        <w:t xml:space="preserve">   exploring    </w:t>
      </w:r>
      <w:r>
        <w:t xml:space="preserve">   good habits    </w:t>
      </w:r>
      <w:r>
        <w:t xml:space="preserve">   growth    </w:t>
      </w:r>
      <w:r>
        <w:t xml:space="preserve">   habits    </w:t>
      </w:r>
      <w:r>
        <w:t xml:space="preserve">   healthy diet    </w:t>
      </w:r>
      <w:r>
        <w:t xml:space="preserve">   independence    </w:t>
      </w:r>
      <w:r>
        <w:t xml:space="preserve">   language    </w:t>
      </w:r>
      <w:r>
        <w:t xml:space="preserve">   messes    </w:t>
      </w:r>
      <w:r>
        <w:t xml:space="preserve">   milestones    </w:t>
      </w:r>
      <w:r>
        <w:t xml:space="preserve">   naptime    </w:t>
      </w:r>
      <w:r>
        <w:t xml:space="preserve">   picky eaters    </w:t>
      </w:r>
      <w:r>
        <w:t xml:space="preserve">   playdates    </w:t>
      </w:r>
      <w:r>
        <w:t xml:space="preserve">   playtime    </w:t>
      </w:r>
      <w:r>
        <w:t xml:space="preserve">   potty training    </w:t>
      </w:r>
      <w:r>
        <w:t xml:space="preserve">   safety    </w:t>
      </w:r>
      <w:r>
        <w:t xml:space="preserve">   sharing    </w:t>
      </w:r>
      <w:r>
        <w:t xml:space="preserve">   tantrums    </w:t>
      </w:r>
      <w:r>
        <w:t xml:space="preserve">   teething    </w:t>
      </w:r>
      <w:r>
        <w:t xml:space="preserve">   terrible twos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Toddler Years</dc:title>
  <dcterms:created xsi:type="dcterms:W3CDTF">2021-10-11T19:35:02Z</dcterms:created>
  <dcterms:modified xsi:type="dcterms:W3CDTF">2021-10-11T19:35:02Z</dcterms:modified>
</cp:coreProperties>
</file>