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charge of nimbus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Evil Scythe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Captain who found the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Rowan dressses up as scythe...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Scythe that never uses a weapon to glean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kisses a ring, they get...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someone does something bad, they get marked...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Rowan and Goddard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Scythe is in love with Tyger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Scythe who faked his own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Rowan's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Voice that controls everything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Scythe who wears a green 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Citra's Scythe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of Nods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Greyson's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Thunderhead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Faraday's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people who hate Scythes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Toll Crossword </dc:title>
  <dcterms:created xsi:type="dcterms:W3CDTF">2021-10-11T19:36:53Z</dcterms:created>
  <dcterms:modified xsi:type="dcterms:W3CDTF">2021-10-11T19:36:53Z</dcterms:modified>
</cp:coreProperties>
</file>