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Tomb Of Tutankhamen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Mummy    </w:t>
      </w:r>
      <w:r>
        <w:t xml:space="preserve">   Burial Chamber    </w:t>
      </w:r>
      <w:r>
        <w:t xml:space="preserve">   Archaeologists    </w:t>
      </w:r>
      <w:r>
        <w:t xml:space="preserve">   Curse    </w:t>
      </w:r>
      <w:r>
        <w:t xml:space="preserve">   Ancient Egypt    </w:t>
      </w:r>
      <w:r>
        <w:t xml:space="preserve">   Pyramid    </w:t>
      </w:r>
      <w:r>
        <w:t xml:space="preserve">   Treasure    </w:t>
      </w:r>
      <w:r>
        <w:t xml:space="preserve">   Howard Carter    </w:t>
      </w:r>
      <w:r>
        <w:t xml:space="preserve">   Death Mask    </w:t>
      </w:r>
      <w:r>
        <w:t xml:space="preserve">   Pharoah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Tomb Of Tutankhamen</dc:title>
  <dcterms:created xsi:type="dcterms:W3CDTF">2021-10-11T19:36:44Z</dcterms:created>
  <dcterms:modified xsi:type="dcterms:W3CDTF">2021-10-11T19:36:44Z</dcterms:modified>
</cp:coreProperties>
</file>