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Tomb of Tutankhamen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amun    </w:t>
      </w:r>
      <w:r>
        <w:t xml:space="preserve">   archaeology    </w:t>
      </w:r>
      <w:r>
        <w:t xml:space="preserve">   civilisation    </w:t>
      </w:r>
      <w:r>
        <w:t xml:space="preserve">   crook    </w:t>
      </w:r>
      <w:r>
        <w:t xml:space="preserve">   dynasty    </w:t>
      </w:r>
      <w:r>
        <w:t xml:space="preserve">   egyptions    </w:t>
      </w:r>
      <w:r>
        <w:t xml:space="preserve">   egyptology    </w:t>
      </w:r>
      <w:r>
        <w:t xml:space="preserve">   flail    </w:t>
      </w:r>
      <w:r>
        <w:t xml:space="preserve">   gods    </w:t>
      </w:r>
      <w:r>
        <w:t xml:space="preserve">   gold    </w:t>
      </w:r>
      <w:r>
        <w:t xml:space="preserve">   pharaoh    </w:t>
      </w:r>
      <w:r>
        <w:t xml:space="preserve">   sarcophagus    </w:t>
      </w:r>
      <w:r>
        <w:t xml:space="preserve">   tatankhaum    </w:t>
      </w:r>
      <w:r>
        <w:t xml:space="preserve">   tomb    </w:t>
      </w:r>
      <w:r>
        <w:t xml:space="preserve">   treasures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Tomb of Tutankhamen</dc:title>
  <dcterms:created xsi:type="dcterms:W3CDTF">2021-10-11T19:36:37Z</dcterms:created>
  <dcterms:modified xsi:type="dcterms:W3CDTF">2021-10-11T19:36:37Z</dcterms:modified>
</cp:coreProperties>
</file>